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" w:tblpY="-478"/>
        <w:tblW w:w="11739" w:type="dxa"/>
        <w:tblLook w:val="04A0" w:firstRow="1" w:lastRow="0" w:firstColumn="1" w:lastColumn="0" w:noHBand="0" w:noVBand="1"/>
      </w:tblPr>
      <w:tblGrid>
        <w:gridCol w:w="1987"/>
        <w:gridCol w:w="813"/>
        <w:gridCol w:w="2586"/>
        <w:gridCol w:w="6353"/>
      </w:tblGrid>
      <w:tr w:rsidR="00CB327C" w14:paraId="681CD09E" w14:textId="77777777" w:rsidTr="00E71236">
        <w:tc>
          <w:tcPr>
            <w:tcW w:w="1987" w:type="dxa"/>
          </w:tcPr>
          <w:p w14:paraId="69315869" w14:textId="77777777" w:rsidR="00CB327C" w:rsidRPr="00E71236" w:rsidRDefault="00CB327C" w:rsidP="00CB327C">
            <w:pPr>
              <w:rPr>
                <w:b/>
                <w:bCs/>
              </w:rPr>
            </w:pPr>
            <w:r w:rsidRPr="00E71236">
              <w:rPr>
                <w:b/>
                <w:bCs/>
              </w:rPr>
              <w:t>Expo Name</w:t>
            </w:r>
          </w:p>
        </w:tc>
        <w:tc>
          <w:tcPr>
            <w:tcW w:w="813" w:type="dxa"/>
          </w:tcPr>
          <w:p w14:paraId="2519B120" w14:textId="77777777" w:rsidR="00CB327C" w:rsidRPr="00E71236" w:rsidRDefault="00CB327C" w:rsidP="00CB327C">
            <w:pPr>
              <w:rPr>
                <w:b/>
                <w:bCs/>
              </w:rPr>
            </w:pPr>
            <w:r w:rsidRPr="00E71236">
              <w:rPr>
                <w:b/>
                <w:bCs/>
              </w:rPr>
              <w:t>Date</w:t>
            </w:r>
          </w:p>
        </w:tc>
        <w:tc>
          <w:tcPr>
            <w:tcW w:w="3579" w:type="dxa"/>
          </w:tcPr>
          <w:p w14:paraId="65ACF190" w14:textId="77777777" w:rsidR="00CB327C" w:rsidRPr="00E71236" w:rsidRDefault="00CB327C" w:rsidP="00CB327C">
            <w:pPr>
              <w:rPr>
                <w:b/>
                <w:bCs/>
              </w:rPr>
            </w:pPr>
            <w:r w:rsidRPr="00E71236">
              <w:rPr>
                <w:b/>
                <w:bCs/>
              </w:rPr>
              <w:t>Location</w:t>
            </w:r>
          </w:p>
        </w:tc>
        <w:tc>
          <w:tcPr>
            <w:tcW w:w="5360" w:type="dxa"/>
          </w:tcPr>
          <w:p w14:paraId="36BC1275" w14:textId="77777777" w:rsidR="00CB327C" w:rsidRPr="00E71236" w:rsidRDefault="00CB327C" w:rsidP="00CB327C">
            <w:pPr>
              <w:rPr>
                <w:b/>
                <w:bCs/>
              </w:rPr>
            </w:pPr>
            <w:r w:rsidRPr="00E71236">
              <w:rPr>
                <w:b/>
                <w:bCs/>
              </w:rPr>
              <w:t>website</w:t>
            </w:r>
          </w:p>
        </w:tc>
      </w:tr>
      <w:tr w:rsidR="00CB327C" w14:paraId="55B6AF17" w14:textId="77777777" w:rsidTr="00E71236">
        <w:tc>
          <w:tcPr>
            <w:tcW w:w="1987" w:type="dxa"/>
          </w:tcPr>
          <w:p w14:paraId="347C2D7E" w14:textId="77777777" w:rsidR="00CB327C" w:rsidRDefault="00CB327C" w:rsidP="00CB327C">
            <w:r>
              <w:t>Digital Printing China</w:t>
            </w:r>
          </w:p>
        </w:tc>
        <w:tc>
          <w:tcPr>
            <w:tcW w:w="813" w:type="dxa"/>
          </w:tcPr>
          <w:p w14:paraId="1AEA0A6D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01–03 March 2026</w:t>
            </w:r>
          </w:p>
        </w:tc>
        <w:tc>
          <w:tcPr>
            <w:tcW w:w="3579" w:type="dxa"/>
          </w:tcPr>
          <w:p w14:paraId="1F9EAE4C" w14:textId="0D51E565" w:rsidR="00CB327C" w:rsidRDefault="00733BEB" w:rsidP="00CB327C">
            <w:r w:rsidRPr="00733BEB">
              <w:t>Fuhua 3rd Rd., Futian, Shenzhen, Guangdong Province, China</w:t>
            </w:r>
            <w:r>
              <w:t xml:space="preserve"> </w:t>
            </w:r>
            <w:r w:rsidR="00CB327C">
              <w:t>Shenzhen, China</w:t>
            </w:r>
          </w:p>
        </w:tc>
        <w:tc>
          <w:tcPr>
            <w:tcW w:w="5360" w:type="dxa"/>
          </w:tcPr>
          <w:p w14:paraId="25916404" w14:textId="41AD1DE8" w:rsidR="00CB327C" w:rsidRDefault="00CB327C" w:rsidP="00CB327C">
            <w:r w:rsidRPr="00A52259">
              <w:t>https://www.digitalprintshow.com/en/?utm_source</w:t>
            </w:r>
          </w:p>
        </w:tc>
      </w:tr>
      <w:tr w:rsidR="00CB327C" w14:paraId="18E11EA9" w14:textId="77777777" w:rsidTr="00E71236">
        <w:tc>
          <w:tcPr>
            <w:tcW w:w="1987" w:type="dxa"/>
          </w:tcPr>
          <w:p w14:paraId="5C67E3B0" w14:textId="77777777" w:rsidR="00CB327C" w:rsidRDefault="00CB327C" w:rsidP="00CB327C">
            <w:r>
              <w:t>East China Fair (ECF)</w:t>
            </w:r>
          </w:p>
        </w:tc>
        <w:tc>
          <w:tcPr>
            <w:tcW w:w="813" w:type="dxa"/>
          </w:tcPr>
          <w:p w14:paraId="1896CB14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01–04 March 2026</w:t>
            </w:r>
          </w:p>
        </w:tc>
        <w:tc>
          <w:tcPr>
            <w:tcW w:w="3579" w:type="dxa"/>
          </w:tcPr>
          <w:p w14:paraId="6BF98692" w14:textId="0CA800EF" w:rsidR="00CB327C" w:rsidRDefault="00CB327C" w:rsidP="00CB327C">
            <w:r w:rsidRPr="00733BEB">
              <w:t xml:space="preserve">No. 2345 </w:t>
            </w:r>
            <w:proofErr w:type="spellStart"/>
            <w:r w:rsidRPr="00733BEB">
              <w:t>Longyang</w:t>
            </w:r>
            <w:proofErr w:type="spellEnd"/>
            <w:r w:rsidRPr="00733BEB">
              <w:t xml:space="preserve"> Road, Pudong New Area, Shanghai, China </w:t>
            </w:r>
            <w:r w:rsidRPr="00733BEB">
              <w:rPr>
                <w:rFonts w:ascii="Segoe UI Emoji" w:hAnsi="Segoe UI Emoji" w:cs="Segoe UI Emoji"/>
              </w:rPr>
              <w:t>🇨🇳</w:t>
            </w:r>
            <w:r w:rsidRPr="00CB327C">
              <w:t xml:space="preserve"> </w:t>
            </w:r>
            <w:r>
              <w:t>Shanghai, China</w:t>
            </w:r>
          </w:p>
        </w:tc>
        <w:tc>
          <w:tcPr>
            <w:tcW w:w="5360" w:type="dxa"/>
          </w:tcPr>
          <w:p w14:paraId="5EAC73BE" w14:textId="38B638C8" w:rsidR="00CB327C" w:rsidRDefault="00CB327C" w:rsidP="00CB327C">
            <w:r w:rsidRPr="00A52259">
              <w:t>https://user.ecf.org.cn/EN/BuyReg.aspx?utm_source</w:t>
            </w:r>
          </w:p>
        </w:tc>
      </w:tr>
      <w:tr w:rsidR="00CB327C" w14:paraId="7F85EC9C" w14:textId="77777777" w:rsidTr="00E71236">
        <w:tc>
          <w:tcPr>
            <w:tcW w:w="1987" w:type="dxa"/>
          </w:tcPr>
          <w:p w14:paraId="0F61FCAF" w14:textId="77777777" w:rsidR="00CB327C" w:rsidRDefault="00CB327C" w:rsidP="00CB327C">
            <w:r>
              <w:t>China (Shanghai) Int’l Optics Fair</w:t>
            </w:r>
          </w:p>
        </w:tc>
        <w:tc>
          <w:tcPr>
            <w:tcW w:w="813" w:type="dxa"/>
          </w:tcPr>
          <w:p w14:paraId="3D277D65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02–04 March 2026</w:t>
            </w:r>
          </w:p>
        </w:tc>
        <w:tc>
          <w:tcPr>
            <w:tcW w:w="3579" w:type="dxa"/>
          </w:tcPr>
          <w:p w14:paraId="2F0271E5" w14:textId="7C9BC702" w:rsidR="00CB327C" w:rsidRDefault="00733BEB" w:rsidP="00CB327C">
            <w:r w:rsidRPr="00733BEB">
              <w:t xml:space="preserve">No. 2345 </w:t>
            </w:r>
            <w:proofErr w:type="spellStart"/>
            <w:r w:rsidRPr="00733BEB">
              <w:t>Longyang</w:t>
            </w:r>
            <w:proofErr w:type="spellEnd"/>
            <w:r w:rsidRPr="00733BEB">
              <w:t xml:space="preserve"> Road, Pudong New Area, Shanghai, China </w:t>
            </w:r>
            <w:r w:rsidR="00CB327C">
              <w:t>Shanghai, China</w:t>
            </w:r>
          </w:p>
        </w:tc>
        <w:tc>
          <w:tcPr>
            <w:tcW w:w="5360" w:type="dxa"/>
          </w:tcPr>
          <w:p w14:paraId="0BD82EBE" w14:textId="710A71A2" w:rsidR="00CB327C" w:rsidRDefault="00CB327C" w:rsidP="00CB327C">
            <w:r w:rsidRPr="00A52259">
              <w:t>https://siof.cn/en/?utm_source</w:t>
            </w:r>
          </w:p>
        </w:tc>
      </w:tr>
      <w:tr w:rsidR="00CB327C" w14:paraId="62DE3E13" w14:textId="77777777" w:rsidTr="00E71236">
        <w:tc>
          <w:tcPr>
            <w:tcW w:w="1987" w:type="dxa"/>
          </w:tcPr>
          <w:p w14:paraId="4FD328B6" w14:textId="77777777" w:rsidR="00CB327C" w:rsidRDefault="00CB327C" w:rsidP="00CB327C">
            <w:r>
              <w:t>Water Treatment &amp; Equip Expo</w:t>
            </w:r>
          </w:p>
        </w:tc>
        <w:tc>
          <w:tcPr>
            <w:tcW w:w="813" w:type="dxa"/>
          </w:tcPr>
          <w:p w14:paraId="72CDBAAF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05–07 March 2026</w:t>
            </w:r>
          </w:p>
        </w:tc>
        <w:tc>
          <w:tcPr>
            <w:tcW w:w="3579" w:type="dxa"/>
          </w:tcPr>
          <w:p w14:paraId="526CA5C2" w14:textId="77777777" w:rsidR="00733BEB" w:rsidRDefault="00733BEB" w:rsidP="00CB327C">
            <w:r w:rsidRPr="00733BEB">
              <w:t xml:space="preserve">168 East </w:t>
            </w:r>
            <w:proofErr w:type="spellStart"/>
            <w:r w:rsidRPr="00733BEB">
              <w:t>Yinggang</w:t>
            </w:r>
            <w:proofErr w:type="spellEnd"/>
            <w:r w:rsidRPr="00733BEB">
              <w:t xml:space="preserve"> Road, </w:t>
            </w:r>
            <w:proofErr w:type="spellStart"/>
            <w:r w:rsidRPr="00733BEB">
              <w:t>Qingpu</w:t>
            </w:r>
            <w:proofErr w:type="spellEnd"/>
            <w:r w:rsidRPr="00733BEB">
              <w:t xml:space="preserve"> District, Shanghai, China</w:t>
            </w:r>
          </w:p>
          <w:p w14:paraId="597FD358" w14:textId="05636D81" w:rsidR="00CB327C" w:rsidRDefault="00CB327C" w:rsidP="00CB327C">
            <w:r>
              <w:t>Guangzhou, China</w:t>
            </w:r>
          </w:p>
        </w:tc>
        <w:tc>
          <w:tcPr>
            <w:tcW w:w="5360" w:type="dxa"/>
          </w:tcPr>
          <w:p w14:paraId="17DBB5E8" w14:textId="78EE8252" w:rsidR="00CB327C" w:rsidRDefault="00CB327C" w:rsidP="00CB327C">
            <w:r w:rsidRPr="00A52259">
              <w:t>https://wastewater.watertechsh.com/?utm_source</w:t>
            </w:r>
          </w:p>
        </w:tc>
      </w:tr>
      <w:tr w:rsidR="00CB327C" w14:paraId="046FFF44" w14:textId="77777777" w:rsidTr="00E71236">
        <w:tc>
          <w:tcPr>
            <w:tcW w:w="1987" w:type="dxa"/>
          </w:tcPr>
          <w:p w14:paraId="030052F8" w14:textId="77777777" w:rsidR="00CB327C" w:rsidRDefault="00CB327C" w:rsidP="00CB327C">
            <w:r>
              <w:t>China Zhejiang Hairdressing &amp; Beauty Expo</w:t>
            </w:r>
          </w:p>
        </w:tc>
        <w:tc>
          <w:tcPr>
            <w:tcW w:w="813" w:type="dxa"/>
          </w:tcPr>
          <w:p w14:paraId="3E7BB56F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05-07 March 2026</w:t>
            </w:r>
          </w:p>
        </w:tc>
        <w:tc>
          <w:tcPr>
            <w:tcW w:w="3579" w:type="dxa"/>
          </w:tcPr>
          <w:p w14:paraId="471827C6" w14:textId="77777777" w:rsidR="00733BEB" w:rsidRDefault="00733BEB" w:rsidP="00CB327C">
            <w:pPr>
              <w:rPr>
                <w:rFonts w:ascii="Segoe UI Emoji" w:hAnsi="Segoe UI Emoji" w:cs="Segoe UI Emoji"/>
              </w:rPr>
            </w:pPr>
            <w:r w:rsidRPr="00733BEB">
              <w:t xml:space="preserve">353 </w:t>
            </w:r>
            <w:proofErr w:type="spellStart"/>
            <w:r w:rsidRPr="00733BEB">
              <w:t>Benjing</w:t>
            </w:r>
            <w:proofErr w:type="spellEnd"/>
            <w:r w:rsidRPr="00733BEB">
              <w:t xml:space="preserve"> Avenue, Qianjiang Century City, </w:t>
            </w:r>
            <w:proofErr w:type="spellStart"/>
            <w:r w:rsidRPr="00733BEB">
              <w:t>Xiaoshan</w:t>
            </w:r>
            <w:proofErr w:type="spellEnd"/>
            <w:r w:rsidRPr="00733BEB">
              <w:t xml:space="preserve"> District, Hangzhou, Zhejiang Province, China </w:t>
            </w:r>
            <w:r w:rsidRPr="00733BEB">
              <w:rPr>
                <w:rFonts w:ascii="Segoe UI Emoji" w:hAnsi="Segoe UI Emoji" w:cs="Segoe UI Emoji"/>
              </w:rPr>
              <w:t>🇨</w:t>
            </w:r>
            <w:r>
              <w:rPr>
                <w:rFonts w:ascii="Segoe UI Emoji" w:hAnsi="Segoe UI Emoji" w:cs="Segoe UI Emoji"/>
              </w:rPr>
              <w:t>n</w:t>
            </w:r>
          </w:p>
          <w:p w14:paraId="2AEC25CA" w14:textId="351022E9" w:rsidR="00CB327C" w:rsidRDefault="00CB327C" w:rsidP="00CB327C">
            <w:r>
              <w:t>Hangzhou, China</w:t>
            </w:r>
          </w:p>
        </w:tc>
        <w:tc>
          <w:tcPr>
            <w:tcW w:w="5360" w:type="dxa"/>
          </w:tcPr>
          <w:p w14:paraId="40728548" w14:textId="421D4BB7" w:rsidR="00CB327C" w:rsidRDefault="00CB327C" w:rsidP="00CB327C">
            <w:r w:rsidRPr="00CC6A21">
              <w:t>https://www.168fair.com/hz/2026011113933.html?utm_source</w:t>
            </w:r>
          </w:p>
        </w:tc>
      </w:tr>
      <w:tr w:rsidR="00CB327C" w14:paraId="33F8D743" w14:textId="77777777" w:rsidTr="00E71236">
        <w:tc>
          <w:tcPr>
            <w:tcW w:w="1987" w:type="dxa"/>
          </w:tcPr>
          <w:p w14:paraId="57A07A97" w14:textId="77777777" w:rsidR="00CB327C" w:rsidRDefault="00CB327C" w:rsidP="00CB327C">
            <w:r>
              <w:t>Shanghai International Digital Textile Printing Expo</w:t>
            </w:r>
          </w:p>
        </w:tc>
        <w:tc>
          <w:tcPr>
            <w:tcW w:w="813" w:type="dxa"/>
          </w:tcPr>
          <w:p w14:paraId="428BD71C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05-07 March 2026</w:t>
            </w:r>
          </w:p>
        </w:tc>
        <w:tc>
          <w:tcPr>
            <w:tcW w:w="3579" w:type="dxa"/>
          </w:tcPr>
          <w:p w14:paraId="09C8285D" w14:textId="749F51EE" w:rsidR="00CB327C" w:rsidRDefault="00733BEB" w:rsidP="00CB327C">
            <w:r w:rsidRPr="00733BEB">
              <w:t xml:space="preserve">No. 333 </w:t>
            </w:r>
            <w:proofErr w:type="spellStart"/>
            <w:r w:rsidRPr="00733BEB">
              <w:t>Songze</w:t>
            </w:r>
            <w:proofErr w:type="spellEnd"/>
            <w:r w:rsidRPr="00733BEB">
              <w:t xml:space="preserve"> Avenue, </w:t>
            </w:r>
            <w:proofErr w:type="spellStart"/>
            <w:r w:rsidRPr="00733BEB">
              <w:t>Xujing</w:t>
            </w:r>
            <w:proofErr w:type="spellEnd"/>
            <w:r w:rsidRPr="00733BEB">
              <w:t xml:space="preserve"> Town, </w:t>
            </w:r>
            <w:proofErr w:type="spellStart"/>
            <w:r w:rsidRPr="00733BEB">
              <w:t>Qingpu</w:t>
            </w:r>
            <w:proofErr w:type="spellEnd"/>
            <w:r w:rsidRPr="00733BEB">
              <w:t xml:space="preserve"> District, Shanghai, China </w:t>
            </w:r>
            <w:r w:rsidRPr="00733BEB">
              <w:rPr>
                <w:rFonts w:ascii="Segoe UI Emoji" w:hAnsi="Segoe UI Emoji" w:cs="Segoe UI Emoji"/>
              </w:rPr>
              <w:t>🇨🇳</w:t>
            </w:r>
            <w:r w:rsidRPr="00733BEB">
              <w:t xml:space="preserve"> </w:t>
            </w:r>
            <w:r w:rsidR="00CB327C">
              <w:t>Shanghai, China</w:t>
            </w:r>
          </w:p>
        </w:tc>
        <w:tc>
          <w:tcPr>
            <w:tcW w:w="5360" w:type="dxa"/>
          </w:tcPr>
          <w:p w14:paraId="5EC12D6F" w14:textId="77777777" w:rsidR="00CB327C" w:rsidRDefault="00CB327C" w:rsidP="00CB327C">
            <w:r w:rsidRPr="00CC6A21">
              <w:t>http://www.apppexpo.com/</w:t>
            </w:r>
          </w:p>
        </w:tc>
      </w:tr>
      <w:tr w:rsidR="00CB327C" w14:paraId="1D45E029" w14:textId="77777777" w:rsidTr="00E71236">
        <w:tc>
          <w:tcPr>
            <w:tcW w:w="1987" w:type="dxa"/>
          </w:tcPr>
          <w:p w14:paraId="6C66FA4E" w14:textId="77777777" w:rsidR="00CB327C" w:rsidRDefault="00CB327C" w:rsidP="00CB327C">
            <w:r>
              <w:t>International Biopharmaceutical &amp; Technical Equipment Expo</w:t>
            </w:r>
          </w:p>
        </w:tc>
        <w:tc>
          <w:tcPr>
            <w:tcW w:w="813" w:type="dxa"/>
          </w:tcPr>
          <w:p w14:paraId="459D81CA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09-11 March 2026</w:t>
            </w:r>
          </w:p>
        </w:tc>
        <w:tc>
          <w:tcPr>
            <w:tcW w:w="3579" w:type="dxa"/>
          </w:tcPr>
          <w:p w14:paraId="4688FB2C" w14:textId="46A3E23A" w:rsidR="00CB327C" w:rsidRDefault="00B427F1" w:rsidP="00CB327C">
            <w:r w:rsidRPr="00B427F1">
              <w:t xml:space="preserve">No. 1500 </w:t>
            </w:r>
            <w:proofErr w:type="spellStart"/>
            <w:r w:rsidRPr="00B427F1">
              <w:t>Huanghe</w:t>
            </w:r>
            <w:proofErr w:type="spellEnd"/>
            <w:r w:rsidRPr="00B427F1">
              <w:t xml:space="preserve"> East Road, </w:t>
            </w:r>
            <w:proofErr w:type="spellStart"/>
            <w:r w:rsidRPr="00B427F1">
              <w:t>Lixia</w:t>
            </w:r>
            <w:proofErr w:type="spellEnd"/>
            <w:r w:rsidRPr="00B427F1">
              <w:t xml:space="preserve"> District, Jinan City, Shandong Province, China</w:t>
            </w:r>
            <w:r w:rsidRPr="00B427F1">
              <w:rPr>
                <w:b/>
                <w:bCs/>
              </w:rPr>
              <w:t xml:space="preserve"> </w:t>
            </w:r>
            <w:r w:rsidRPr="00B427F1">
              <w:rPr>
                <w:rFonts w:ascii="Segoe UI Emoji" w:hAnsi="Segoe UI Emoji" w:cs="Segoe UI Emoji"/>
              </w:rPr>
              <w:t>🇨🇳</w:t>
            </w:r>
            <w:r>
              <w:rPr>
                <w:rFonts w:ascii="Segoe UI Emoji" w:hAnsi="Segoe UI Emoji" w:cs="Segoe UI Emoji"/>
              </w:rPr>
              <w:t xml:space="preserve"> </w:t>
            </w:r>
            <w:r w:rsidR="00CB327C" w:rsidRPr="00B427F1">
              <w:t>Jinan</w:t>
            </w:r>
            <w:r w:rsidR="00CB327C">
              <w:t>, China</w:t>
            </w:r>
          </w:p>
        </w:tc>
        <w:tc>
          <w:tcPr>
            <w:tcW w:w="5360" w:type="dxa"/>
          </w:tcPr>
          <w:p w14:paraId="1018AA31" w14:textId="7EE569EB" w:rsidR="00CB327C" w:rsidRDefault="00CB327C" w:rsidP="00CB327C">
            <w:r w:rsidRPr="00CC6A21">
              <w:t>https://www.globalomp.com/expo/23409?utm_source</w:t>
            </w:r>
          </w:p>
        </w:tc>
      </w:tr>
      <w:tr w:rsidR="00CB327C" w14:paraId="0BA70029" w14:textId="77777777" w:rsidTr="00E71236">
        <w:tc>
          <w:tcPr>
            <w:tcW w:w="1987" w:type="dxa"/>
          </w:tcPr>
          <w:p w14:paraId="1CB54DE1" w14:textId="77777777" w:rsidR="00CB327C" w:rsidRDefault="00CB327C" w:rsidP="00CB327C">
            <w:r>
              <w:t>China Int’l Beauty Expo (CIBE)</w:t>
            </w:r>
          </w:p>
        </w:tc>
        <w:tc>
          <w:tcPr>
            <w:tcW w:w="813" w:type="dxa"/>
          </w:tcPr>
          <w:p w14:paraId="72796110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 xml:space="preserve">10–12 </w:t>
            </w:r>
            <w:r w:rsidRPr="00E71236">
              <w:rPr>
                <w:color w:val="EE0000"/>
              </w:rPr>
              <w:lastRenderedPageBreak/>
              <w:t>March 2026</w:t>
            </w:r>
          </w:p>
        </w:tc>
        <w:tc>
          <w:tcPr>
            <w:tcW w:w="3579" w:type="dxa"/>
          </w:tcPr>
          <w:p w14:paraId="42A31077" w14:textId="77777777" w:rsidR="00B427F1" w:rsidRPr="00B427F1" w:rsidRDefault="00B427F1" w:rsidP="00B427F1">
            <w:pPr>
              <w:rPr>
                <w:lang w:val="en-IN"/>
              </w:rPr>
            </w:pPr>
            <w:r w:rsidRPr="00B427F1">
              <w:rPr>
                <w:lang w:val="en-IN"/>
              </w:rPr>
              <w:lastRenderedPageBreak/>
              <w:t xml:space="preserve">No. 380, </w:t>
            </w:r>
            <w:proofErr w:type="spellStart"/>
            <w:r w:rsidRPr="00B427F1">
              <w:rPr>
                <w:lang w:val="en-IN"/>
              </w:rPr>
              <w:t>Yuejiang</w:t>
            </w:r>
            <w:proofErr w:type="spellEnd"/>
            <w:r w:rsidRPr="00B427F1">
              <w:rPr>
                <w:lang w:val="en-IN"/>
              </w:rPr>
              <w:t xml:space="preserve"> Middle</w:t>
            </w:r>
            <w:r w:rsidRPr="00B427F1">
              <w:rPr>
                <w:b/>
                <w:bCs/>
                <w:lang w:val="en-IN"/>
              </w:rPr>
              <w:t xml:space="preserve"> </w:t>
            </w:r>
            <w:r w:rsidRPr="00B427F1">
              <w:rPr>
                <w:lang w:val="en-IN"/>
              </w:rPr>
              <w:t xml:space="preserve">Road, </w:t>
            </w:r>
            <w:proofErr w:type="spellStart"/>
            <w:r w:rsidRPr="00B427F1">
              <w:rPr>
                <w:lang w:val="en-IN"/>
              </w:rPr>
              <w:t>Haizhu</w:t>
            </w:r>
            <w:proofErr w:type="spellEnd"/>
            <w:r w:rsidRPr="00B427F1">
              <w:rPr>
                <w:lang w:val="en-IN"/>
              </w:rPr>
              <w:t xml:space="preserve"> District, </w:t>
            </w:r>
            <w:r w:rsidRPr="00B427F1">
              <w:rPr>
                <w:lang w:val="en-IN"/>
              </w:rPr>
              <w:lastRenderedPageBreak/>
              <w:t xml:space="preserve">Guangzhou, Guangdong, China </w:t>
            </w:r>
            <w:r w:rsidRPr="00B427F1">
              <w:rPr>
                <w:rFonts w:ascii="Segoe UI Emoji" w:hAnsi="Segoe UI Emoji" w:cs="Segoe UI Emoji"/>
                <w:lang w:val="en-IN"/>
              </w:rPr>
              <w:t>🇨🇳</w:t>
            </w:r>
          </w:p>
          <w:p w14:paraId="358DA916" w14:textId="77777777" w:rsidR="00CB327C" w:rsidRDefault="00CB327C" w:rsidP="00CB327C">
            <w:r>
              <w:t>Guangzhou, China</w:t>
            </w:r>
          </w:p>
        </w:tc>
        <w:tc>
          <w:tcPr>
            <w:tcW w:w="5360" w:type="dxa"/>
          </w:tcPr>
          <w:p w14:paraId="169C77A7" w14:textId="0517D8D0" w:rsidR="00CB327C" w:rsidRDefault="00CB327C" w:rsidP="00CB327C">
            <w:r w:rsidRPr="00CC6A21">
              <w:lastRenderedPageBreak/>
              <w:t>https://en.cibe.cn/?utm_source</w:t>
            </w:r>
          </w:p>
        </w:tc>
      </w:tr>
      <w:tr w:rsidR="00CB327C" w14:paraId="59D27F81" w14:textId="77777777" w:rsidTr="00E71236">
        <w:tc>
          <w:tcPr>
            <w:tcW w:w="1987" w:type="dxa"/>
          </w:tcPr>
          <w:p w14:paraId="20BDEB1B" w14:textId="77777777" w:rsidR="00CB327C" w:rsidRDefault="00CB327C" w:rsidP="00CB327C">
            <w:r>
              <w:t>DPES China</w:t>
            </w:r>
          </w:p>
        </w:tc>
        <w:tc>
          <w:tcPr>
            <w:tcW w:w="813" w:type="dxa"/>
          </w:tcPr>
          <w:p w14:paraId="30F125DA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10–12 March 2026</w:t>
            </w:r>
          </w:p>
        </w:tc>
        <w:tc>
          <w:tcPr>
            <w:tcW w:w="3579" w:type="dxa"/>
          </w:tcPr>
          <w:p w14:paraId="2E45FB22" w14:textId="6922653F" w:rsidR="00CB327C" w:rsidRDefault="00B427F1" w:rsidP="00CB327C">
            <w:r w:rsidRPr="00B427F1">
              <w:t xml:space="preserve">No. 380 </w:t>
            </w:r>
            <w:proofErr w:type="spellStart"/>
            <w:r w:rsidRPr="00B427F1">
              <w:t>Yuejiang</w:t>
            </w:r>
            <w:proofErr w:type="spellEnd"/>
            <w:r w:rsidRPr="00B427F1">
              <w:t xml:space="preserve"> Middle Road, </w:t>
            </w:r>
            <w:proofErr w:type="spellStart"/>
            <w:r w:rsidRPr="00B427F1">
              <w:t>Haizhu</w:t>
            </w:r>
            <w:proofErr w:type="spellEnd"/>
            <w:r w:rsidRPr="00B427F1">
              <w:t xml:space="preserve"> District, Guangzhou, Guangdong Province, China </w:t>
            </w:r>
            <w:r w:rsidRPr="00B427F1">
              <w:rPr>
                <w:rFonts w:ascii="Segoe UI Emoji" w:hAnsi="Segoe UI Emoji" w:cs="Segoe UI Emoji"/>
              </w:rPr>
              <w:t>🇨🇳</w:t>
            </w:r>
            <w:r w:rsidRPr="00B427F1">
              <w:t xml:space="preserve"> </w:t>
            </w:r>
            <w:r w:rsidR="00CB327C">
              <w:t>Guangzhou, China</w:t>
            </w:r>
          </w:p>
        </w:tc>
        <w:tc>
          <w:tcPr>
            <w:tcW w:w="5360" w:type="dxa"/>
          </w:tcPr>
          <w:p w14:paraId="4DC00026" w14:textId="77777777" w:rsidR="00CB327C" w:rsidRDefault="00CB327C" w:rsidP="00CB327C">
            <w:r w:rsidRPr="00CC6A21">
              <w:t>https://www.chinasignexpo.com/En</w:t>
            </w:r>
          </w:p>
        </w:tc>
      </w:tr>
      <w:tr w:rsidR="00CB327C" w14:paraId="108D5BAE" w14:textId="77777777" w:rsidTr="00E71236">
        <w:tc>
          <w:tcPr>
            <w:tcW w:w="1987" w:type="dxa"/>
          </w:tcPr>
          <w:p w14:paraId="7B725F90" w14:textId="77777777" w:rsidR="00CB327C" w:rsidRDefault="00CB327C" w:rsidP="00CB327C">
            <w:r>
              <w:t>Window Door Facade Expo</w:t>
            </w:r>
          </w:p>
        </w:tc>
        <w:tc>
          <w:tcPr>
            <w:tcW w:w="813" w:type="dxa"/>
          </w:tcPr>
          <w:p w14:paraId="6DC90022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11–13 March 2026</w:t>
            </w:r>
          </w:p>
        </w:tc>
        <w:tc>
          <w:tcPr>
            <w:tcW w:w="3579" w:type="dxa"/>
          </w:tcPr>
          <w:p w14:paraId="0C05D347" w14:textId="77777777" w:rsidR="00B427F1" w:rsidRPr="00B427F1" w:rsidRDefault="00B427F1" w:rsidP="00B427F1">
            <w:pPr>
              <w:rPr>
                <w:lang w:val="en-IN"/>
              </w:rPr>
            </w:pPr>
            <w:r w:rsidRPr="00B427F1">
              <w:rPr>
                <w:lang w:val="en-IN"/>
              </w:rPr>
              <w:t xml:space="preserve">No. 1000, Xingang East Road, </w:t>
            </w:r>
            <w:proofErr w:type="spellStart"/>
            <w:r w:rsidRPr="00B427F1">
              <w:rPr>
                <w:lang w:val="en-IN"/>
              </w:rPr>
              <w:t>Haizhu</w:t>
            </w:r>
            <w:proofErr w:type="spellEnd"/>
            <w:r w:rsidRPr="00B427F1">
              <w:rPr>
                <w:lang w:val="en-IN"/>
              </w:rPr>
              <w:t xml:space="preserve"> District, Guangzhou, Guangdong Province, China</w:t>
            </w:r>
          </w:p>
          <w:p w14:paraId="53171D0C" w14:textId="77777777" w:rsidR="00CB327C" w:rsidRDefault="00CB327C" w:rsidP="00CB327C">
            <w:r>
              <w:t>Guangzhou, China</w:t>
            </w:r>
          </w:p>
        </w:tc>
        <w:tc>
          <w:tcPr>
            <w:tcW w:w="5360" w:type="dxa"/>
          </w:tcPr>
          <w:p w14:paraId="38C24993" w14:textId="6D94EB68" w:rsidR="00CB327C" w:rsidRDefault="00CB327C" w:rsidP="00CB327C">
            <w:r w:rsidRPr="00CC6A21">
              <w:t>https://www.windoorexpo.com/EN/?utm_source</w:t>
            </w:r>
          </w:p>
        </w:tc>
      </w:tr>
      <w:tr w:rsidR="00CB327C" w14:paraId="632D2A8A" w14:textId="77777777" w:rsidTr="00E71236">
        <w:tc>
          <w:tcPr>
            <w:tcW w:w="1987" w:type="dxa"/>
          </w:tcPr>
          <w:p w14:paraId="1A02DC6F" w14:textId="77777777" w:rsidR="00CB327C" w:rsidRDefault="00CB327C" w:rsidP="00CB327C">
            <w:r>
              <w:t>China Int’l Furniture Fair (CIFF)</w:t>
            </w:r>
          </w:p>
        </w:tc>
        <w:tc>
          <w:tcPr>
            <w:tcW w:w="813" w:type="dxa"/>
          </w:tcPr>
          <w:p w14:paraId="7ACF46F7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18–21 March 2026</w:t>
            </w:r>
          </w:p>
        </w:tc>
        <w:tc>
          <w:tcPr>
            <w:tcW w:w="3579" w:type="dxa"/>
          </w:tcPr>
          <w:p w14:paraId="689E4A9D" w14:textId="77777777" w:rsidR="00B427F1" w:rsidRPr="00B427F1" w:rsidRDefault="00B427F1" w:rsidP="00B427F1">
            <w:pPr>
              <w:rPr>
                <w:lang w:val="en-IN"/>
              </w:rPr>
            </w:pPr>
            <w:r w:rsidRPr="00B427F1">
              <w:rPr>
                <w:lang w:val="en-IN"/>
              </w:rPr>
              <w:t xml:space="preserve">No. 380 </w:t>
            </w:r>
            <w:proofErr w:type="spellStart"/>
            <w:r w:rsidRPr="00B427F1">
              <w:rPr>
                <w:lang w:val="en-IN"/>
              </w:rPr>
              <w:t>Yuejiang</w:t>
            </w:r>
            <w:proofErr w:type="spellEnd"/>
            <w:r w:rsidRPr="00B427F1">
              <w:rPr>
                <w:lang w:val="en-IN"/>
              </w:rPr>
              <w:t xml:space="preserve"> Middle Road, </w:t>
            </w:r>
            <w:proofErr w:type="spellStart"/>
            <w:r w:rsidRPr="00B427F1">
              <w:rPr>
                <w:lang w:val="en-IN"/>
              </w:rPr>
              <w:t>Haizhu</w:t>
            </w:r>
            <w:proofErr w:type="spellEnd"/>
            <w:r w:rsidRPr="00B427F1">
              <w:rPr>
                <w:b/>
                <w:bCs/>
                <w:lang w:val="en-IN"/>
              </w:rPr>
              <w:t xml:space="preserve"> </w:t>
            </w:r>
            <w:r w:rsidRPr="00B427F1">
              <w:rPr>
                <w:lang w:val="en-IN"/>
              </w:rPr>
              <w:t xml:space="preserve">District, Guangzhou, Guangdong Province, China </w:t>
            </w:r>
            <w:r w:rsidRPr="00B427F1">
              <w:rPr>
                <w:rFonts w:ascii="Segoe UI Emoji" w:hAnsi="Segoe UI Emoji" w:cs="Segoe UI Emoji"/>
                <w:lang w:val="en-IN"/>
              </w:rPr>
              <w:t>🇨🇳</w:t>
            </w:r>
          </w:p>
          <w:p w14:paraId="7CE27E38" w14:textId="77777777" w:rsidR="00CB327C" w:rsidRDefault="00CB327C" w:rsidP="00CB327C">
            <w:r>
              <w:t>Guangzhou, China</w:t>
            </w:r>
          </w:p>
        </w:tc>
        <w:tc>
          <w:tcPr>
            <w:tcW w:w="5360" w:type="dxa"/>
          </w:tcPr>
          <w:p w14:paraId="18111A5D" w14:textId="0DF7917C" w:rsidR="00CB327C" w:rsidRDefault="00CB327C" w:rsidP="00CB327C">
            <w:r w:rsidRPr="00CC6A21">
              <w:t>https://www.cifffurniturefair.com/?utm_source</w:t>
            </w:r>
          </w:p>
        </w:tc>
      </w:tr>
      <w:tr w:rsidR="00CB327C" w14:paraId="11B21177" w14:textId="77777777" w:rsidTr="00E71236">
        <w:tc>
          <w:tcPr>
            <w:tcW w:w="1987" w:type="dxa"/>
          </w:tcPr>
          <w:p w14:paraId="56C5D848" w14:textId="77777777" w:rsidR="00CB327C" w:rsidRDefault="00CB327C" w:rsidP="00CB327C">
            <w:r>
              <w:t>Shanghai International Fashion Jewelry Expo</w:t>
            </w:r>
          </w:p>
        </w:tc>
        <w:tc>
          <w:tcPr>
            <w:tcW w:w="813" w:type="dxa"/>
          </w:tcPr>
          <w:p w14:paraId="7F072E6D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23-25 March 2026</w:t>
            </w:r>
          </w:p>
        </w:tc>
        <w:tc>
          <w:tcPr>
            <w:tcW w:w="3579" w:type="dxa"/>
          </w:tcPr>
          <w:p w14:paraId="5062E970" w14:textId="77777777" w:rsidR="00B427F1" w:rsidRPr="00B427F1" w:rsidRDefault="00B427F1" w:rsidP="00B427F1">
            <w:pPr>
              <w:rPr>
                <w:lang w:val="en-IN"/>
              </w:rPr>
            </w:pPr>
            <w:r w:rsidRPr="00B427F1">
              <w:rPr>
                <w:lang w:val="en-IN"/>
              </w:rPr>
              <w:t xml:space="preserve">1099 </w:t>
            </w:r>
            <w:proofErr w:type="spellStart"/>
            <w:r w:rsidRPr="00B427F1">
              <w:rPr>
                <w:lang w:val="en-IN"/>
              </w:rPr>
              <w:t>Guozhan</w:t>
            </w:r>
            <w:proofErr w:type="spellEnd"/>
            <w:r w:rsidRPr="00B427F1">
              <w:rPr>
                <w:lang w:val="en-IN"/>
              </w:rPr>
              <w:t xml:space="preserve"> Road, Pudong New Area, Shanghai, China </w:t>
            </w:r>
            <w:r w:rsidRPr="00B427F1">
              <w:rPr>
                <w:rFonts w:ascii="Segoe UI Emoji" w:hAnsi="Segoe UI Emoji" w:cs="Segoe UI Emoji"/>
                <w:lang w:val="en-IN"/>
              </w:rPr>
              <w:t>🇨🇳</w:t>
            </w:r>
          </w:p>
          <w:p w14:paraId="518CF77E" w14:textId="77777777" w:rsidR="00CB327C" w:rsidRDefault="00CB327C" w:rsidP="00CB327C">
            <w:r>
              <w:t>Shanghai, China</w:t>
            </w:r>
          </w:p>
        </w:tc>
        <w:tc>
          <w:tcPr>
            <w:tcW w:w="5360" w:type="dxa"/>
          </w:tcPr>
          <w:p w14:paraId="27FF8C32" w14:textId="1C0BDBAF" w:rsidR="00CB327C" w:rsidRDefault="00CB327C" w:rsidP="00CB327C">
            <w:r w:rsidRPr="00CC6A21">
              <w:t>https://www.fashionjewelryexpo.com/en/?utm_source</w:t>
            </w:r>
          </w:p>
        </w:tc>
      </w:tr>
      <w:tr w:rsidR="00CB327C" w14:paraId="570E5A0F" w14:textId="77777777" w:rsidTr="00E71236">
        <w:tc>
          <w:tcPr>
            <w:tcW w:w="1987" w:type="dxa"/>
          </w:tcPr>
          <w:p w14:paraId="7754B7A7" w14:textId="77777777" w:rsidR="00CB327C" w:rsidRDefault="00CB327C" w:rsidP="00CB327C">
            <w:r>
              <w:t>China Int’l Cultural Tourism Expo</w:t>
            </w:r>
          </w:p>
        </w:tc>
        <w:tc>
          <w:tcPr>
            <w:tcW w:w="813" w:type="dxa"/>
          </w:tcPr>
          <w:p w14:paraId="08166F11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27–30 March 2026</w:t>
            </w:r>
          </w:p>
        </w:tc>
        <w:tc>
          <w:tcPr>
            <w:tcW w:w="3579" w:type="dxa"/>
          </w:tcPr>
          <w:p w14:paraId="5FAF9A25" w14:textId="4CD31690" w:rsidR="00CB327C" w:rsidRDefault="00B427F1" w:rsidP="00CB327C">
            <w:r w:rsidRPr="00B427F1">
              <w:t xml:space="preserve">No. 10, Area F, </w:t>
            </w:r>
            <w:proofErr w:type="spellStart"/>
            <w:r w:rsidRPr="00B427F1">
              <w:t>Xinghai</w:t>
            </w:r>
            <w:proofErr w:type="spellEnd"/>
            <w:r w:rsidRPr="00B427F1">
              <w:t xml:space="preserve"> Square, </w:t>
            </w:r>
            <w:proofErr w:type="spellStart"/>
            <w:r w:rsidRPr="00B427F1">
              <w:t>Shahekou</w:t>
            </w:r>
            <w:proofErr w:type="spellEnd"/>
            <w:r w:rsidRPr="00B427F1">
              <w:t xml:space="preserve"> District, Dalian, Liaoning Province, China </w:t>
            </w:r>
            <w:r w:rsidRPr="00B427F1">
              <w:rPr>
                <w:rFonts w:ascii="Segoe UI Emoji" w:hAnsi="Segoe UI Emoji" w:cs="Segoe UI Emoji"/>
              </w:rPr>
              <w:t>🇨🇳</w:t>
            </w:r>
            <w:r w:rsidRPr="00B427F1">
              <w:t xml:space="preserve"> </w:t>
            </w:r>
            <w:r w:rsidR="00CB327C">
              <w:t>Dalian, China</w:t>
            </w:r>
          </w:p>
        </w:tc>
        <w:tc>
          <w:tcPr>
            <w:tcW w:w="5360" w:type="dxa"/>
          </w:tcPr>
          <w:p w14:paraId="6EB95568" w14:textId="2D511E80" w:rsidR="00CB327C" w:rsidRDefault="00CB327C" w:rsidP="00CB327C">
            <w:r w:rsidRPr="00CC6A21">
              <w:t>https://www.citie-gd.com/en/h-index.html?utm_source</w:t>
            </w:r>
          </w:p>
        </w:tc>
      </w:tr>
      <w:tr w:rsidR="00CB327C" w14:paraId="4CD921C9" w14:textId="77777777" w:rsidTr="00E71236">
        <w:tc>
          <w:tcPr>
            <w:tcW w:w="1987" w:type="dxa"/>
          </w:tcPr>
          <w:p w14:paraId="5CA1E536" w14:textId="77777777" w:rsidR="00CB327C" w:rsidRDefault="00CB327C" w:rsidP="00CB327C">
            <w:r>
              <w:t>China Clean Expo</w:t>
            </w:r>
          </w:p>
        </w:tc>
        <w:tc>
          <w:tcPr>
            <w:tcW w:w="813" w:type="dxa"/>
          </w:tcPr>
          <w:p w14:paraId="49E33ACF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31 Mar – 03 Apr 2026</w:t>
            </w:r>
          </w:p>
        </w:tc>
        <w:tc>
          <w:tcPr>
            <w:tcW w:w="3579" w:type="dxa"/>
          </w:tcPr>
          <w:p w14:paraId="2D53EA25" w14:textId="1D0AF456" w:rsidR="00CB327C" w:rsidRDefault="00B427F1" w:rsidP="00CB327C">
            <w:r w:rsidRPr="00B427F1">
              <w:t xml:space="preserve">No. 2345 </w:t>
            </w:r>
            <w:proofErr w:type="spellStart"/>
            <w:r w:rsidRPr="00B427F1">
              <w:t>Longyang</w:t>
            </w:r>
            <w:proofErr w:type="spellEnd"/>
            <w:r w:rsidRPr="00B427F1">
              <w:t xml:space="preserve"> Road</w:t>
            </w:r>
            <w:r w:rsidRPr="00B427F1">
              <w:rPr>
                <w:b/>
                <w:bCs/>
              </w:rPr>
              <w:t xml:space="preserve">, </w:t>
            </w:r>
            <w:r w:rsidRPr="00B427F1">
              <w:t xml:space="preserve">Pudong New District, Shanghai, China </w:t>
            </w:r>
            <w:r w:rsidRPr="00B427F1">
              <w:rPr>
                <w:rFonts w:ascii="Segoe UI Emoji" w:hAnsi="Segoe UI Emoji" w:cs="Segoe UI Emoji"/>
              </w:rPr>
              <w:t>🇨🇳</w:t>
            </w:r>
            <w:r w:rsidRPr="00B427F1">
              <w:t xml:space="preserve"> </w:t>
            </w:r>
            <w:r w:rsidR="00CB327C">
              <w:t>Shanghai, China</w:t>
            </w:r>
          </w:p>
        </w:tc>
        <w:tc>
          <w:tcPr>
            <w:tcW w:w="5360" w:type="dxa"/>
          </w:tcPr>
          <w:p w14:paraId="074A6A35" w14:textId="5334D80C" w:rsidR="00CB327C" w:rsidRDefault="00CB327C" w:rsidP="00CB327C">
            <w:r w:rsidRPr="00CC6A21">
              <w:t>https://www.chinacleanexpo.com/en/?utm_source</w:t>
            </w:r>
          </w:p>
        </w:tc>
      </w:tr>
      <w:tr w:rsidR="00CB327C" w14:paraId="1E92E44E" w14:textId="77777777" w:rsidTr="00E71236">
        <w:tc>
          <w:tcPr>
            <w:tcW w:w="1987" w:type="dxa"/>
          </w:tcPr>
          <w:p w14:paraId="40F1EE24" w14:textId="77777777" w:rsidR="00CB327C" w:rsidRDefault="00CB327C" w:rsidP="00CB327C">
            <w:r>
              <w:lastRenderedPageBreak/>
              <w:t>International Pulp &amp; Paper Expo China</w:t>
            </w:r>
          </w:p>
        </w:tc>
        <w:tc>
          <w:tcPr>
            <w:tcW w:w="813" w:type="dxa"/>
          </w:tcPr>
          <w:p w14:paraId="1C49B7EB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13–15 May 2026</w:t>
            </w:r>
          </w:p>
        </w:tc>
        <w:tc>
          <w:tcPr>
            <w:tcW w:w="3579" w:type="dxa"/>
          </w:tcPr>
          <w:p w14:paraId="532167DE" w14:textId="7E51A3FA" w:rsidR="00CB327C" w:rsidRDefault="00E71236" w:rsidP="00CB327C">
            <w:r w:rsidRPr="00E71236">
              <w:t xml:space="preserve">No. 1000, Xingang East Road, </w:t>
            </w:r>
            <w:proofErr w:type="spellStart"/>
            <w:r w:rsidRPr="00E71236">
              <w:t>Haizhu</w:t>
            </w:r>
            <w:proofErr w:type="spellEnd"/>
            <w:r w:rsidRPr="00E71236">
              <w:t xml:space="preserve"> District, Guangzhou, Guangdong Province, China </w:t>
            </w:r>
            <w:r w:rsidRPr="00E71236">
              <w:rPr>
                <w:rFonts w:ascii="Segoe UI Emoji" w:hAnsi="Segoe UI Emoji" w:cs="Segoe UI Emoji"/>
              </w:rPr>
              <w:t>🇨🇳</w:t>
            </w:r>
            <w:r w:rsidRPr="00E71236">
              <w:t xml:space="preserve"> </w:t>
            </w:r>
            <w:r w:rsidR="00CB327C">
              <w:t>Guangzhou, China</w:t>
            </w:r>
          </w:p>
        </w:tc>
        <w:tc>
          <w:tcPr>
            <w:tcW w:w="5360" w:type="dxa"/>
          </w:tcPr>
          <w:p w14:paraId="439AA403" w14:textId="65D26335" w:rsidR="00CB327C" w:rsidRDefault="00CB327C" w:rsidP="00CB327C">
            <w:r w:rsidRPr="00CC6A21">
              <w:t>https://www.paperexpo.com.cn/english/?utm_source</w:t>
            </w:r>
          </w:p>
        </w:tc>
      </w:tr>
      <w:tr w:rsidR="00CB327C" w14:paraId="1242BC22" w14:textId="77777777" w:rsidTr="00E71236">
        <w:tc>
          <w:tcPr>
            <w:tcW w:w="1987" w:type="dxa"/>
          </w:tcPr>
          <w:p w14:paraId="044D3651" w14:textId="77777777" w:rsidR="00CB327C" w:rsidRDefault="00CB327C" w:rsidP="00CB327C">
            <w:r>
              <w:t>R+T Asia</w:t>
            </w:r>
          </w:p>
        </w:tc>
        <w:tc>
          <w:tcPr>
            <w:tcW w:w="813" w:type="dxa"/>
          </w:tcPr>
          <w:p w14:paraId="21297AD3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27–29 May 2026</w:t>
            </w:r>
          </w:p>
        </w:tc>
        <w:tc>
          <w:tcPr>
            <w:tcW w:w="3579" w:type="dxa"/>
          </w:tcPr>
          <w:p w14:paraId="4F59A95F" w14:textId="61E8B30B" w:rsidR="00CB327C" w:rsidRDefault="00E71236" w:rsidP="00CB327C">
            <w:r w:rsidRPr="00E71236">
              <w:t xml:space="preserve"> No. 333 </w:t>
            </w:r>
            <w:proofErr w:type="spellStart"/>
            <w:r w:rsidRPr="00E71236">
              <w:t>Songze</w:t>
            </w:r>
            <w:proofErr w:type="spellEnd"/>
            <w:r w:rsidRPr="00E71236">
              <w:t xml:space="preserve"> Avenue, </w:t>
            </w:r>
            <w:proofErr w:type="spellStart"/>
            <w:r w:rsidRPr="00E71236">
              <w:t>Qingpu</w:t>
            </w:r>
            <w:proofErr w:type="spellEnd"/>
            <w:r w:rsidRPr="00E71236">
              <w:t xml:space="preserve"> District, Shanghai, China </w:t>
            </w:r>
            <w:r w:rsidRPr="00E71236">
              <w:rPr>
                <w:rFonts w:ascii="Segoe UI Emoji" w:hAnsi="Segoe UI Emoji" w:cs="Segoe UI Emoji"/>
              </w:rPr>
              <w:t>🇨🇳</w:t>
            </w:r>
            <w:r w:rsidRPr="00E71236">
              <w:t xml:space="preserve"> </w:t>
            </w:r>
            <w:r w:rsidR="00CB327C">
              <w:t>Shanghai, China</w:t>
            </w:r>
          </w:p>
        </w:tc>
        <w:tc>
          <w:tcPr>
            <w:tcW w:w="5360" w:type="dxa"/>
          </w:tcPr>
          <w:p w14:paraId="3DC38E9C" w14:textId="73404827" w:rsidR="00CB327C" w:rsidRDefault="00CB327C" w:rsidP="00CB327C">
            <w:r w:rsidRPr="00CB327C">
              <w:t>https://en.rtasia.net/?utm_source</w:t>
            </w:r>
          </w:p>
        </w:tc>
      </w:tr>
      <w:tr w:rsidR="00CB327C" w14:paraId="65BA1BBA" w14:textId="77777777" w:rsidTr="00E71236">
        <w:tc>
          <w:tcPr>
            <w:tcW w:w="1987" w:type="dxa"/>
          </w:tcPr>
          <w:p w14:paraId="25382671" w14:textId="77777777" w:rsidR="00CB327C" w:rsidRDefault="00CB327C" w:rsidP="00CB327C">
            <w:r>
              <w:t xml:space="preserve">Build </w:t>
            </w:r>
            <w:proofErr w:type="gramStart"/>
            <w:r>
              <w:t>Asia  Mega</w:t>
            </w:r>
            <w:proofErr w:type="gramEnd"/>
            <w:r>
              <w:t xml:space="preserve"> Show</w:t>
            </w:r>
          </w:p>
        </w:tc>
        <w:tc>
          <w:tcPr>
            <w:tcW w:w="813" w:type="dxa"/>
          </w:tcPr>
          <w:p w14:paraId="76277877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27-29 May 2026</w:t>
            </w:r>
          </w:p>
        </w:tc>
        <w:tc>
          <w:tcPr>
            <w:tcW w:w="3579" w:type="dxa"/>
          </w:tcPr>
          <w:p w14:paraId="63456F01" w14:textId="0288525D" w:rsidR="00CB327C" w:rsidRDefault="00E71236" w:rsidP="00CB327C">
            <w:r w:rsidRPr="00E71236">
              <w:t xml:space="preserve">No. 333 </w:t>
            </w:r>
            <w:proofErr w:type="spellStart"/>
            <w:r w:rsidRPr="00E71236">
              <w:t>Songze</w:t>
            </w:r>
            <w:proofErr w:type="spellEnd"/>
            <w:r w:rsidRPr="00E71236">
              <w:t xml:space="preserve"> Avenue, </w:t>
            </w:r>
            <w:proofErr w:type="spellStart"/>
            <w:r w:rsidRPr="00E71236">
              <w:t>Qingpu</w:t>
            </w:r>
            <w:proofErr w:type="spellEnd"/>
            <w:r w:rsidRPr="00E71236">
              <w:t xml:space="preserve"> District, Shanghai, China </w:t>
            </w:r>
            <w:r w:rsidR="00CB327C">
              <w:t>Shanghai, China</w:t>
            </w:r>
          </w:p>
        </w:tc>
        <w:tc>
          <w:tcPr>
            <w:tcW w:w="5360" w:type="dxa"/>
          </w:tcPr>
          <w:p w14:paraId="79C06A47" w14:textId="041CF43C" w:rsidR="00CB327C" w:rsidRDefault="00CB327C" w:rsidP="00CB327C">
            <w:r w:rsidRPr="00CB327C">
              <w:t>https://www.globusevents.com/en/exhibitions?utm_source</w:t>
            </w:r>
          </w:p>
        </w:tc>
      </w:tr>
      <w:tr w:rsidR="00CB327C" w14:paraId="1F752682" w14:textId="77777777" w:rsidTr="00E71236">
        <w:tc>
          <w:tcPr>
            <w:tcW w:w="1987" w:type="dxa"/>
          </w:tcPr>
          <w:p w14:paraId="2FC6AB2D" w14:textId="77777777" w:rsidR="00CB327C" w:rsidRDefault="00CB327C" w:rsidP="00CB327C">
            <w:r>
              <w:t>China Northeast Int’l Wire &amp; Cable Ind.  Expo</w:t>
            </w:r>
          </w:p>
        </w:tc>
        <w:tc>
          <w:tcPr>
            <w:tcW w:w="813" w:type="dxa"/>
          </w:tcPr>
          <w:p w14:paraId="73A1B9CE" w14:textId="77777777" w:rsidR="00CB327C" w:rsidRPr="00E71236" w:rsidRDefault="00CB327C" w:rsidP="00CB327C">
            <w:pPr>
              <w:rPr>
                <w:color w:val="EE0000"/>
              </w:rPr>
            </w:pPr>
            <w:r w:rsidRPr="00E71236">
              <w:rPr>
                <w:color w:val="EE0000"/>
              </w:rPr>
              <w:t>24-26 May 2026</w:t>
            </w:r>
          </w:p>
        </w:tc>
        <w:tc>
          <w:tcPr>
            <w:tcW w:w="3579" w:type="dxa"/>
          </w:tcPr>
          <w:p w14:paraId="1E621996" w14:textId="5E9B2E42" w:rsidR="00CB327C" w:rsidRDefault="00E71236" w:rsidP="00CB327C">
            <w:r w:rsidRPr="00E71236">
              <w:t xml:space="preserve">No. 9 Exhibition Road, </w:t>
            </w:r>
            <w:proofErr w:type="spellStart"/>
            <w:r w:rsidRPr="00E71236">
              <w:t>Sujiatun</w:t>
            </w:r>
            <w:proofErr w:type="spellEnd"/>
            <w:r w:rsidRPr="00E71236">
              <w:t xml:space="preserve"> District, Shenyang City, Liaoning Province, China </w:t>
            </w:r>
            <w:r w:rsidRPr="00E71236">
              <w:rPr>
                <w:rFonts w:ascii="Segoe UI Emoji" w:hAnsi="Segoe UI Emoji" w:cs="Segoe UI Emoji"/>
              </w:rPr>
              <w:t>🇨🇳</w:t>
            </w:r>
            <w:r>
              <w:rPr>
                <w:rFonts w:ascii="Segoe UI Emoji" w:hAnsi="Segoe UI Emoji" w:cs="Segoe UI Emoji"/>
              </w:rPr>
              <w:t xml:space="preserve"> </w:t>
            </w:r>
            <w:proofErr w:type="gramStart"/>
            <w:r w:rsidR="00CB327C">
              <w:t>Shenyang,  China</w:t>
            </w:r>
            <w:proofErr w:type="gramEnd"/>
          </w:p>
        </w:tc>
        <w:tc>
          <w:tcPr>
            <w:tcW w:w="5360" w:type="dxa"/>
          </w:tcPr>
          <w:p w14:paraId="347C4BCF" w14:textId="29613189" w:rsidR="00CB327C" w:rsidRDefault="00CB327C" w:rsidP="00CB327C">
            <w:r w:rsidRPr="00CB327C">
              <w:t>https://www.cantonfair.net/event/50363-china-northeast-international-wire-and-cable-industry-exhibition?utm_source</w:t>
            </w:r>
          </w:p>
        </w:tc>
      </w:tr>
    </w:tbl>
    <w:p w14:paraId="0E825D31" w14:textId="77777777" w:rsidR="00416360" w:rsidRDefault="00416360"/>
    <w:sectPr w:rsidR="0041636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89AF" w14:textId="77777777" w:rsidR="009E793A" w:rsidRDefault="009E793A" w:rsidP="00CB327C">
      <w:pPr>
        <w:spacing w:after="0" w:line="240" w:lineRule="auto"/>
      </w:pPr>
      <w:r>
        <w:separator/>
      </w:r>
    </w:p>
  </w:endnote>
  <w:endnote w:type="continuationSeparator" w:id="0">
    <w:p w14:paraId="33F9FFB5" w14:textId="77777777" w:rsidR="009E793A" w:rsidRDefault="009E793A" w:rsidP="00CB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E3C0" w14:textId="77777777" w:rsidR="009F0F71" w:rsidRDefault="009F0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2D2A" w14:textId="77777777" w:rsidR="009F0F71" w:rsidRDefault="009F0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8ACD" w14:textId="77777777" w:rsidR="009F0F71" w:rsidRDefault="009F0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B0DC" w14:textId="77777777" w:rsidR="009E793A" w:rsidRDefault="009E793A" w:rsidP="00CB327C">
      <w:pPr>
        <w:spacing w:after="0" w:line="240" w:lineRule="auto"/>
      </w:pPr>
      <w:r>
        <w:separator/>
      </w:r>
    </w:p>
  </w:footnote>
  <w:footnote w:type="continuationSeparator" w:id="0">
    <w:p w14:paraId="2B915C47" w14:textId="77777777" w:rsidR="009E793A" w:rsidRDefault="009E793A" w:rsidP="00CB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9478" w14:textId="77777777" w:rsidR="009F0F71" w:rsidRDefault="009F0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023B" w14:textId="77777777" w:rsidR="00CB327C" w:rsidRPr="009F0F71" w:rsidRDefault="00CB327C" w:rsidP="00CB327C">
    <w:pPr>
      <w:pStyle w:val="Heading1"/>
      <w:rPr>
        <w:color w:val="00B050"/>
        <w:sz w:val="36"/>
        <w:szCs w:val="36"/>
      </w:rPr>
    </w:pPr>
    <w:r w:rsidRPr="009F0F71">
      <w:rPr>
        <w:color w:val="00B050"/>
        <w:sz w:val="36"/>
        <w:szCs w:val="36"/>
      </w:rPr>
      <w:t>China Expos Listed on 10times.com (March–August 2026)</w:t>
    </w:r>
  </w:p>
  <w:p w14:paraId="4F7A5099" w14:textId="77777777" w:rsidR="00CB327C" w:rsidRDefault="00CB327C" w:rsidP="00CB327C"/>
  <w:p w14:paraId="087D015C" w14:textId="77777777" w:rsidR="00CB327C" w:rsidRPr="00CB327C" w:rsidRDefault="00CB327C" w:rsidP="00CB3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E0D3" w14:textId="77777777" w:rsidR="009F0F71" w:rsidRDefault="009F0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820693">
    <w:abstractNumId w:val="8"/>
  </w:num>
  <w:num w:numId="2" w16cid:durableId="1998411139">
    <w:abstractNumId w:val="6"/>
  </w:num>
  <w:num w:numId="3" w16cid:durableId="764962193">
    <w:abstractNumId w:val="5"/>
  </w:num>
  <w:num w:numId="4" w16cid:durableId="1460998529">
    <w:abstractNumId w:val="4"/>
  </w:num>
  <w:num w:numId="5" w16cid:durableId="1382560840">
    <w:abstractNumId w:val="7"/>
  </w:num>
  <w:num w:numId="6" w16cid:durableId="2072999938">
    <w:abstractNumId w:val="3"/>
  </w:num>
  <w:num w:numId="7" w16cid:durableId="105124211">
    <w:abstractNumId w:val="2"/>
  </w:num>
  <w:num w:numId="8" w16cid:durableId="420220965">
    <w:abstractNumId w:val="1"/>
  </w:num>
  <w:num w:numId="9" w16cid:durableId="29557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6360"/>
    <w:rsid w:val="006F2ACC"/>
    <w:rsid w:val="00733BEB"/>
    <w:rsid w:val="00766202"/>
    <w:rsid w:val="00976772"/>
    <w:rsid w:val="00993DCE"/>
    <w:rsid w:val="009D7EB1"/>
    <w:rsid w:val="009E793A"/>
    <w:rsid w:val="009F0F71"/>
    <w:rsid w:val="00A26C17"/>
    <w:rsid w:val="00A52259"/>
    <w:rsid w:val="00A67349"/>
    <w:rsid w:val="00AA1D8D"/>
    <w:rsid w:val="00B427F1"/>
    <w:rsid w:val="00B47730"/>
    <w:rsid w:val="00CB0664"/>
    <w:rsid w:val="00CB327C"/>
    <w:rsid w:val="00CC6A21"/>
    <w:rsid w:val="00E71236"/>
    <w:rsid w:val="00EC56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9262B"/>
  <w14:defaultImageDpi w14:val="300"/>
  <w15:docId w15:val="{D7193D5D-8830-43F9-8922-C13475D3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GIGABYTE</cp:lastModifiedBy>
  <cp:revision>6</cp:revision>
  <dcterms:created xsi:type="dcterms:W3CDTF">2026-01-22T09:56:00Z</dcterms:created>
  <dcterms:modified xsi:type="dcterms:W3CDTF">2026-01-23T09:41:00Z</dcterms:modified>
  <cp:category/>
</cp:coreProperties>
</file>